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时光的背面  2014上海诗人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时光的背面  2014上海诗人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本书出售、求购地址：https://www.jiaokey.com/book/detail/13700303.html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关键词搜索：https://www.jiaokey.com/tag/时光的背面  2014上海诗人.html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