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14  第3辑  小熊焦尼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14  第3辑  小熊焦尼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本书出售、求购地址：https://www.jiaokey.com/book/detail/13700299.html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14  第3辑  小熊焦尼.html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