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枕边故事妈妈讲  习惯卷  3-6岁</w:t>
      </w:r>
    </w:p>
    <w:p>
      <w:r>
        <w:rPr>
          <w:rFonts w:ascii="宋体" w:hAnsi="宋体" w:eastAsia="宋体"/>
          <w:sz w:val="24"/>
        </w:rPr>
        <w:t>马亚利主编；朵朵亿童绘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枕边故事妈妈讲  习惯卷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马亚利主编；朵朵亿童绘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本书出售、求购地址：https://www.jiaokey.com/book/detail/13700298.html</w:t>
      </w:r>
    </w:p>
    <w:p>
      <w:r>
        <w:t>更多相关图书推荐：https://www.jiaokey.com</w:t>
      </w:r>
    </w:p>
    <w:p>
      <w:r>
        <w:t>马亚利主编；朵朵亿童绘 其他作品：https://www.jiaokey.com/tag/马亚利主编；朵朵亿童绘.html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关键词搜索：https://www.jiaokey.com/tag/枕边故事妈妈讲  习惯卷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