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17  第3辑  公鹿的脚印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17  第3辑  公鹿的脚印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本书出售、求购地址：https://www.jiaokey.com/book/detail/13700291.html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17  第3辑  公鹿的脚印.html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