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塑身女王郑多燕D-21局部塑身  紧实手臂&amp;性感锁骨</w:t>
      </w:r>
    </w:p>
    <w:p>
      <w:r>
        <w:rPr>
          <w:rFonts w:ascii="宋体" w:hAnsi="宋体" w:eastAsia="宋体"/>
          <w:sz w:val="24"/>
        </w:rPr>
        <w:t>郑多燕著；徐若英译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塑身女王郑多燕D-21局部塑身  紧实手臂&amp;性感锁骨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郑多燕著；徐若英译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本书出售、求购地址：https://www.jiaokey.com/book/detail/13700268.html</w:t>
      </w:r>
    </w:p>
    <w:p>
      <w:r>
        <w:t>更多相关图书推荐：https://www.jiaokey.com</w:t>
      </w:r>
    </w:p>
    <w:p>
      <w:r>
        <w:t>郑多燕著；徐若英译 其他作品：https://www.jiaokey.com/tag/郑多燕著；徐若英译.html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关键词搜索：https://www.jiaokey.com/tag/塑身女王郑多燕D-21局部塑身  紧实手臂&amp;性感锁骨.html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