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书名：改变从心做起</w:t>
      </w:r>
    </w:p>
    <w:p>
      <w:r>
        <w:t>作者：陈广胜著</w:t>
      </w:r>
    </w:p>
    <w:p>
      <w:r>
        <w:t>出版社：杭州：浙江大学出版社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改变从心做起 评论地址：https://www.jiaokey.com/book/detail/13700261.html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