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海鳗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本书出售、求购地址：https://www.jiaokey.com/book/detail/13700257.html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（加）阿兰·M.贝热龙，（加）米歇尔·坎坦，（加）桑巴尔著；（加）桑巴尔绘；陈潇译 其他作品：https://www.jiaokey.com/tag/（加）阿兰·M.贝热龙，（加）米歇尔·坎坦，（加）桑巴尔著；（加）桑巴尔绘；陈潇译.html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关键词搜索：https://www.jiaokey.com/tag/海鳗.html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