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书名：中医药物养生</w:t>
      </w:r>
    </w:p>
    <w:p>
      <w:r>
        <w:t>作者：陈涤平总主编；曾莉，卞尧尧主编；李文林，房玉玲，冯全服副主编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总页数：115</w:t>
      </w:r>
    </w:p>
    <w:p>
      <w:r>
        <w:t>更多请访问教客网: www.jiaokey.com</w:t>
      </w:r>
    </w:p>
    <w:p>
      <w:r>
        <w:t>中医药物养生 评论地址：https://www.jiaokey.com/book/detail/13700256.html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