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书名：中医经络养生</w:t>
      </w:r>
    </w:p>
    <w:p>
      <w:r>
        <w:t>作者：陈涤平总主编；顾一煌，张云主编；王伟佳，张娅萍，程茜等副主编</w:t>
      </w:r>
    </w:p>
    <w:p>
      <w:r>
        <w:t>出版社：南京：东南大学出版社</w:t>
      </w:r>
    </w:p>
    <w:p>
      <w:r>
        <w:t>出版日期：2014.11</w:t>
      </w:r>
    </w:p>
    <w:p>
      <w:r>
        <w:t>总页数：132</w:t>
      </w:r>
    </w:p>
    <w:p>
      <w:r>
        <w:t>更多请访问教客网: www.jiaokey.com</w:t>
      </w:r>
    </w:p>
    <w:p>
      <w:r>
        <w:t>中医经络养生 评论地址：https://www.jiaokey.com/book/detail/13700255.html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