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爱上多肉仙人掌  200种超萌懒人植物</w:t>
      </w:r>
    </w:p>
    <w:p>
      <w:r>
        <w:rPr>
          <w:rFonts w:ascii="宋体" w:hAnsi="宋体" w:eastAsia="宋体"/>
          <w:sz w:val="24"/>
        </w:rPr>
        <w:t>（日）松山美纱著；高青译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爱上多肉仙人掌  200种超萌懒人植物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（日）松山美纱著；高青译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本书出售、求购地址：https://www.jiaokey.com/book/detail/13700225.html</w:t>
      </w:r>
    </w:p>
    <w:p>
      <w:r>
        <w:t>更多相关图书推荐：https://www.jiaokey.com</w:t>
      </w:r>
    </w:p>
    <w:p>
      <w:r>
        <w:t>（日）松山美纱著；高青译 其他作品：https://www.jiaokey.com/tag/（日）松山美纱著；高青译.html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关键词搜索：https://www.jiaokey.com/tag/爱上多肉仙人掌  200种超萌懒人植物.html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