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书名：大塚绚子的可爱猫狗刺绣</w:t>
      </w:r>
    </w:p>
    <w:p>
      <w:r>
        <w:t>作者：（日）大塚绚子著；郑秋禅译</w:t>
      </w:r>
    </w:p>
    <w:p>
      <w:r>
        <w:t>出版社：北京:光明日报出版社,2014.11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大塚绚子的可爱猫狗刺绣 评论地址：https://www.jiaokey.com/book/detail/13700223.html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