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书名：栖霞书屋随笔</w:t>
      </w:r>
    </w:p>
    <w:p>
      <w:r>
        <w:t>作者：赵西林著</w:t>
      </w:r>
    </w:p>
    <w:p>
      <w:r>
        <w:t>出版社：贵阳：贵州人民出版社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栖霞书屋随笔 评论地址：https://www.jiaokey.com/book/detail/13700186.html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