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文学：阅读、反应写作  第5版  小说卷</w:t>
      </w:r>
    </w:p>
    <w:p>
      <w:r>
        <w:rPr>
          <w:rFonts w:ascii="宋体" w:hAnsi="宋体" w:eastAsia="宋体"/>
          <w:sz w:val="24"/>
        </w:rPr>
        <w:t>（美）基尔齐（Kirszer，L.G.），（美）曼德尔（Mandell，S.R.）著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文学：阅读、反应写作  第5版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（美）基尔齐（Kirszer，L.G.），（美）曼德尔（Mandell，S.R.）著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本书出售、求购地址：https://www.jiaokey.com/book/detail/13700176.html</w:t>
      </w:r>
    </w:p>
    <w:p>
      <w:r>
        <w:t>更多相关图书推荐：https://www.jiaokey.com</w:t>
      </w:r>
    </w:p>
    <w:p>
      <w:r>
        <w:t>（美）基尔齐（Kirszer，L.G.），（美）曼德尔（Mandell，S.R.）著 其他作品：https://www.jiaokey.com/tag/（美）基尔齐（Kirszer，L.G.），（美）曼德尔（Mandell，S.R.）著.html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关键词搜索：https://www.jiaokey.com/tag/文学：阅读、反应写作  第5版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