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安史之乱与盛唐诗歌的新变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安史之乱与盛唐诗歌的新变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本书出售、求购地址：https://www.jiaokey.com/book/detail/13700167.html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关键词搜索：https://www.jiaokey.com/tag/安史之乱与盛唐诗歌的新变.html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