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洗心泉集注</w:t>
      </w:r>
    </w:p>
    <w:p>
      <w:r>
        <w:rPr>
          <w:rFonts w:ascii="宋体" w:hAnsi="宋体" w:eastAsia="宋体"/>
          <w:sz w:val="24"/>
        </w:rPr>
        <w:t>（清）谢廷薰集；贵州省文史研究馆整理；何明扬校注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洗心泉集注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（清）谢廷薰集；贵州省文史研究馆整理；何明扬校注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本书出售、求购地址：https://www.jiaokey.com/book/detail/13700164.html</w:t>
      </w:r>
    </w:p>
    <w:p>
      <w:r>
        <w:t>更多相关图书推荐：https://www.jiaokey.com</w:t>
      </w:r>
    </w:p>
    <w:p>
      <w:r>
        <w:t>（清）谢廷薰集；贵州省文史研究馆整理；何明扬校注 其他作品：https://www.jiaokey.com/tag/（清）谢廷薰集；贵州省文史研究馆整理；何明扬校注.html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关键词搜索：https://www.jiaokey.com/tag/洗心泉集注.html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