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长征新作  中国成功发射美国亚洲系列卫星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长征新作  中国成功发射美国亚洲系列卫星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本书出售、求购地址：https://www.jiaokey.com/book/detail/13700114.html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关键词搜索：https://www.jiaokey.com/tag/长征新作  中国成功发射美国亚洲系列卫星.html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