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隐在牧笛里的花朵</w:t>
      </w:r>
    </w:p>
    <w:p>
      <w:r>
        <w:t>作者：王宏权著</w:t>
      </w:r>
    </w:p>
    <w:p>
      <w:r>
        <w:t>出版社：合肥：合肥工业大学出版社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江淮文学丛书  隐在牧笛里的花朵 评论地址：https://www.jiaokey.com/book/detail/13700078.html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