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孔子论领导力  孔子的思想如何让你成为一名更好的领导者</w:t>
      </w:r>
    </w:p>
    <w:p>
      <w:r>
        <w:rPr>
          <w:rFonts w:ascii="宋体" w:hAnsi="宋体" w:eastAsia="宋体"/>
          <w:sz w:val="24"/>
        </w:rPr>
        <w:t>（英）约翰·阿代尔（JohnAdair）著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孔子论领导力  孔子的思想如何让你成为一名更好的领导者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（英）约翰·阿代尔（JohnAdair）著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本书出售、求购地址：https://www.jiaokey.com/book/detail/13700054.html</w:t>
      </w:r>
    </w:p>
    <w:p>
      <w:r>
        <w:t>更多相关图书推荐：https://www.jiaokey.com</w:t>
      </w:r>
    </w:p>
    <w:p>
      <w:r>
        <w:t>（英）约翰·阿代尔（JohnAdair）著 其他作品：https://www.jiaokey.com/tag/（英）约翰·阿代尔（JohnAdair）著.html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关键词搜索：https://www.jiaokey.com/tag/孔子论领导力  孔子的思想如何让你成为一名更好的领导者.html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