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疏肝养肝滋阴补血中草药及处方  不可不知的肝及肝相关疾病必用药</w:t>
      </w:r>
    </w:p>
    <w:p>
      <w:r>
        <w:rPr>
          <w:rFonts w:ascii="宋体" w:hAnsi="宋体" w:eastAsia="宋体"/>
          <w:sz w:val="24"/>
        </w:rPr>
        <w:t>袁端红，郭礼跃编著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0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疏肝养肝滋阴补血中草药及处方  不可不知的肝及肝相关疾病必用药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袁端红，郭礼跃编著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疏肝-中草药-基本知识-柔肝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本书出售、求购地址：https://www.jiaokey.com/book/detail/13700036.html</w:t>
      </w:r>
    </w:p>
    <w:p>
      <w:r>
        <w:t>更多相关图书推荐：https://www.jiaokey.com</w:t>
      </w:r>
    </w:p>
    <w:p>
      <w:r>
        <w:t>袁端红，郭礼跃编著 其他作品：https://www.jiaokey.com/tag/袁端红，郭礼跃编著.html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关键词搜索：https://www.jiaokey.com/tag/疏肝-中草药-基本知识-柔肝.html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