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现代文经典阅读300题  四年级</w:t>
      </w:r>
    </w:p>
    <w:p>
      <w:r>
        <w:rPr>
          <w:rFonts w:ascii="宋体" w:hAnsi="宋体" w:eastAsia="宋体"/>
          <w:sz w:val="24"/>
        </w:rPr>
        <w:t>李研主编；刘春林副主编；钟涛，吴玲，刘海蓉编委；刘春林本册主编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现代文经典阅读300题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李研主编；刘春林副主编；钟涛，吴玲，刘海蓉编委；刘春林本册主编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本书出售、求购地址：https://www.jiaokey.com/book/detail/13699996.html</w:t>
      </w:r>
    </w:p>
    <w:p>
      <w:r>
        <w:t>更多相关图书推荐：https://www.jiaokey.com</w:t>
      </w:r>
    </w:p>
    <w:p>
      <w:r>
        <w:t>李研主编；刘春林副主编；钟涛，吴玲，刘海蓉编委；刘春林本册主编 其他作品：https://www.jiaokey.com/tag/李研主编；刘春林副主编；钟涛，吴玲，刘海蓉编委；刘春林本册主编.html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