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2015挑战压轴题  中考物理  强化训练篇修订版</w:t>
      </w:r>
    </w:p>
    <w:p>
      <w:r>
        <w:rPr>
          <w:rFonts w:ascii="宋体" w:hAnsi="宋体" w:eastAsia="宋体"/>
          <w:sz w:val="24"/>
        </w:rPr>
        <w:t>管仁龙主编；刘兴旺，童月美副主编；仇建蓉，黄月美，施云华等编写者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2015挑战压轴题  中考物理  强化训练篇修订版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管仁龙主编；刘兴旺，童月美副主编；仇建蓉，黄月美，施云华等编写者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本书出售、求购地址：https://www.jiaokey.com/book/detail/13699987.html</w:t>
      </w:r>
    </w:p>
    <w:p>
      <w:r>
        <w:t>更多相关图书推荐：https://www.jiaokey.com</w:t>
      </w:r>
    </w:p>
    <w:p>
      <w:r>
        <w:t>管仁龙主编；刘兴旺，童月美副主编；仇建蓉，黄月美，施云华等编写者 其他作品：https://www.jiaokey.com/tag/管仁龙主编；刘兴旺，童月美副主编；仇建蓉，黄月美，施云华等编写者.html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关键词搜索：https://www.jiaokey.com/tag/2015挑战压轴题  中考物理  强化训练篇修订版.html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