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名牌大学学科营与自主招生考试绿卡  物理真题篇</w:t>
      </w:r>
    </w:p>
    <w:p>
      <w:r>
        <w:rPr>
          <w:rFonts w:ascii="宋体" w:hAnsi="宋体" w:eastAsia="宋体"/>
          <w:sz w:val="24"/>
        </w:rPr>
        <w:t>王文涛，黄晶编著；程稼夫审校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名牌大学学科营与自主招生考试绿卡  物理真题篇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王文涛，黄晶编著；程稼夫审校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本书出售、求购地址：https://www.jiaokey.com/book/detail/13699971.html</w:t>
      </w:r>
    </w:p>
    <w:p>
      <w:r>
        <w:t>更多相关图书推荐：https://www.jiaokey.com</w:t>
      </w:r>
    </w:p>
    <w:p>
      <w:r>
        <w:t>王文涛，黄晶编著；程稼夫审校 其他作品：https://www.jiaokey.com/tag/王文涛，黄晶编著；程稼夫审校.html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关键词搜索：https://www.jiaokey.com/tag/名牌大学学科营与自主招生考试绿卡  物理真题篇.html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