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挡不住的微店生意经  低成本微信创业全攻略  双色印刷</w:t>
      </w:r>
    </w:p>
    <w:p>
      <w:r>
        <w:rPr>
          <w:rFonts w:ascii="宋体" w:hAnsi="宋体" w:eastAsia="宋体"/>
          <w:sz w:val="24"/>
        </w:rPr>
        <w:t>唐顿，张圣杰著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挡不住的微店生意经  低成本微信创业全攻略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唐顿，张圣杰著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本书出售、求购地址：https://www.jiaokey.com/book/detail/13699950.html</w:t>
      </w:r>
    </w:p>
    <w:p>
      <w:r>
        <w:t>更多相关图书推荐：https://www.jiaokey.com</w:t>
      </w:r>
    </w:p>
    <w:p>
      <w:r>
        <w:t>唐顿，张圣杰著 其他作品：https://www.jiaokey.com/tag/唐顿，张圣杰著.html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关键词搜索：https://www.jiaokey.com/tag/挡不住的微店生意经  低成本微信创业全攻略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