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162  教育体系中的文化多样性  国际比较的视角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162  教育体系中的文化多样性  国际比较的视角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本书出售、求购地址：https://www.jiaokey.com/book/detail/13699931.html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162  教育体系中的文化多样性  国际比较的视角.html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