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域外长城  万历援朝抗倭义乌兵考实</w:t>
      </w:r>
    </w:p>
    <w:p>
      <w:r>
        <w:rPr>
          <w:rFonts w:ascii="宋体" w:hAnsi="宋体" w:eastAsia="宋体"/>
          <w:sz w:val="24"/>
        </w:rPr>
        <w:t>杨海英著；义乌丛书编纂委员会编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域外长城  万历援朝抗倭义乌兵考实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杨海英著；义乌丛书编纂委员会编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本书出售、求购地址：https://www.jiaokey.com/book/detail/13699929.html</w:t>
      </w:r>
    </w:p>
    <w:p>
      <w:r>
        <w:t>更多相关图书推荐：https://www.jiaokey.com</w:t>
      </w:r>
    </w:p>
    <w:p>
      <w:r>
        <w:t>杨海英著；义乌丛书编纂委员会编 其他作品：https://www.jiaokey.com/tag/杨海英著；义乌丛书编纂委员会编.html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关键词搜索：https://www.jiaokey.com/tag/域外长城  万历援朝抗倭义乌兵考实.html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