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书名：郦学泰斗陈桥驿与大古都大同</w:t>
      </w:r>
    </w:p>
    <w:p>
      <w:r>
        <w:t>作者：大同古城保护和修复研究会，大同古都学会编</w:t>
      </w:r>
    </w:p>
    <w:p>
      <w:r>
        <w:t>出版社：太原:山西人民出版社,2014.10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郦学泰斗陈桥驿与大古都大同 评论地址：https://www.jiaokey.com/book/detail/13699926.html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