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创造低碳绿色家园  六步计划创造环保生活</w:t>
      </w:r>
    </w:p>
    <w:p>
      <w:r>
        <w:rPr>
          <w:rFonts w:ascii="宋体" w:hAnsi="宋体" w:eastAsia="宋体"/>
          <w:sz w:val="24"/>
        </w:rPr>
        <w:t>（美）大卫·杰尔森著；草原叔叔译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创造低碳绿色家园  六步计划创造环保生活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（美）大卫·杰尔森著；草原叔叔译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本书出售、求购地址：https://www.jiaokey.com/book/detail/13699917.html</w:t>
      </w:r>
    </w:p>
    <w:p>
      <w:r>
        <w:t>更多相关图书推荐：https://www.jiaokey.com</w:t>
      </w:r>
    </w:p>
    <w:p>
      <w:r>
        <w:t>（美）大卫·杰尔森著；草原叔叔译 其他作品：https://www.jiaokey.com/tag/（美）大卫·杰尔森著；草原叔叔译.html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关键词搜索：https://www.jiaokey.com/tag/创造低碳绿色家园  六步计划创造环保生活.html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