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13  第3辑  留守的公雁  彩绘版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13  第3辑  留守的公雁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本书出售、求购地址：https://www.jiaokey.com/book/detail/13699903.html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13  第3辑  留守的公雁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