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16  第3辑  松鼠银尾巴尖儿  彩绘版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16  第3辑  松鼠银尾巴尖儿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本书出售、求购地址：https://www.jiaokey.com/book/detail/13699901.html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16  第3辑  松鼠银尾巴尖儿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