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水晶公主童话  彩绘注音版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水晶公主童话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本书出售、求购地址：https://www.jiaokey.com/book/detail/13699891.html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关键词搜索：https://www.jiaokey.com/tag/水晶公主童话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