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书名：现代物流技术与装备实务</w:t>
      </w:r>
    </w:p>
    <w:p>
      <w:r>
        <w:t>作者：缪兴锋，代承霞，黄建辉等编著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总页数：371</w:t>
      </w:r>
    </w:p>
    <w:p>
      <w:r>
        <w:t>更多请访问教客网: www.jiaokey.com</w:t>
      </w:r>
    </w:p>
    <w:p>
      <w:r>
        <w:t>现代物流技术与装备实务 评论地址：https://www.jiaokey.com/book/detail/13699889.html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