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新手学CorelDRAW X7平面广告设计  实例版  全彩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新手学CorelDRAW X7平面广告设计  实例版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本书出售、求购地址：https://www.jiaokey.com/book/detail/13699887.html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关键词搜索：https://www.jiaokey.com/tag/新手学CorelDRAW X7平面广告设计  实例版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