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阳光亲子童话  彩绘注音版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阳光亲子童话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本书出售、求购地址：https://www.jiaokey.com/book/detail/13699871.html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关键词搜索：https://www.jiaokey.com/tag/阳光亲子童话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