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书名：光天化日，不要笑得太大声</w:t>
      </w:r>
    </w:p>
    <w:p>
      <w:r>
        <w:t>作者：梁刚编著</w:t>
      </w:r>
    </w:p>
    <w:p>
      <w:r>
        <w:t>出版社：北京:当代世界出版社,2014.11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光天化日，不要笑得太大声 评论地址：https://www.jiaokey.com/book/detail/13699867.html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