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O2O营销实战宝典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O2O营销实战宝典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本书出售、求购地址：https://www.jiaokey.com/book/detail/13699860.html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关键词搜索：https://www.jiaokey.com/tag/O2O营销实战宝典.html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