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书名：5分钟和陌生人成为朋友  4  怎样与你的亲友们畅所欲言</w:t>
      </w:r>
    </w:p>
    <w:p>
      <w:r>
        <w:t>作者：（美）唐·加博尔著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总页数：146</w:t>
      </w:r>
    </w:p>
    <w:p>
      <w:r>
        <w:t>更多请访问教客网: www.jiaokey.com</w:t>
      </w:r>
    </w:p>
    <w:p>
      <w:r>
        <w:t>5分钟和陌生人成为朋友  4  怎样与你的亲友们畅所欲言 评论地址：https://www.jiaokey.com/book/detail/13699833.html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