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书名：宝石购买投资圣经  2</w:t>
      </w:r>
    </w:p>
    <w:p>
      <w:r>
        <w:t>作者：（日）冈本宪将主编；邓太玲译</w:t>
      </w:r>
    </w:p>
    <w:p>
      <w:r>
        <w:t>出版社：南昌:江西科学技术出版社,2015.01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宝石购买投资圣经  2 评论地址：https://www.jiaokey.com/book/detail/13699828.html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