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性别视角下的译者规范  20世纪初叶中国首个本土女性译者群体研究</w:t>
      </w:r>
    </w:p>
    <w:p>
      <w:r>
        <w:rPr>
          <w:rFonts w:ascii="宋体" w:hAnsi="宋体" w:eastAsia="宋体"/>
          <w:sz w:val="24"/>
        </w:rPr>
        <w:t>罗列著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性别视角下的译者规范  20世纪初叶中国首个本土女性译者群体研究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本书出售、求购地址：https://www.jiaokey.com/book/detail/13699792.html</w:t>
      </w:r>
    </w:p>
    <w:p>
      <w:r>
        <w:t>更多相关图书推荐：https://www.jiaokey.com</w:t>
      </w:r>
    </w:p>
    <w:p>
      <w:r>
        <w:t>罗列著 其他作品：https://www.jiaokey.com/tag/罗列著.html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关键词搜索：https://www.jiaokey.com/tag/性别视角下的译者规范  20世纪初叶中国首个本土女性译者群体研究.html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