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书名：良好教学效果的12试金石  每天都需专注的事情清单</w:t>
      </w:r>
    </w:p>
    <w:p>
      <w:r>
        <w:t>作者：（美）哈贝尔，（美）古德温著；刘晗译</w:t>
      </w:r>
    </w:p>
    <w:p>
      <w:r>
        <w:t>出版社：北京:中国青年出版社,2015.01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良好教学效果的12试金石  每天都需专注的事情清单 评论地址：https://www.jiaokey.com/book/detail/13699712.html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