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书名：会计全盘电脑账  用友U8总账模块实战演练</w:t>
      </w:r>
    </w:p>
    <w:p>
      <w:r>
        <w:t>作者：张学勤主编；万毅副主编</w:t>
      </w:r>
    </w:p>
    <w:p>
      <w:r>
        <w:t>出版社：广州:广东经济出版社,2014.12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会计全盘电脑账  用友U8总账模块实战演练 评论地址：https://www.jiaokey.com/book/detail/13699690.html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