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潘宫的预言  8  死神的黄金棺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潘宫的预言  8  死神的黄金棺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本书出售、求购地址：https://www.jiaokey.com/book/detail/13699632.html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关键词搜索：https://www.jiaokey.com/tag/潘宫的预言  8  死神的黄金棺.html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