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第6部  异血人的宿命  下</w:t>
      </w:r>
    </w:p>
    <w:p>
      <w:r>
        <w:t>作者：陈柳环著</w:t>
      </w:r>
    </w:p>
    <w:p>
      <w:r>
        <w:t>出版社：北京:中国少年儿童出版社,2015.01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萝铃的魔力  第6部  异血人的宿命  下 评论地址：https://www.jiaokey.com/book/detail/13699605.html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