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经济学名著翻译从事第我二十五种  计算经济学方法</w:t>
      </w:r>
    </w:p>
    <w:p>
      <w:r>
        <w:rPr>
          <w:rFonts w:ascii="宋体" w:hAnsi="宋体" w:eastAsia="宋体"/>
          <w:sz w:val="24"/>
        </w:rPr>
        <w:t>J.Johnston著；王友钊译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经济学名著翻译从事第我二十五种  计算经济学方法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J.Johnston著；王友钊译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本书出售、求购地址：https://www.jiaokey.com/book/detail/13699596.html</w:t>
      </w:r>
    </w:p>
    <w:p>
      <w:r>
        <w:t>更多相关图书推荐：https://www.jiaokey.com</w:t>
      </w:r>
    </w:p>
    <w:p>
      <w:r>
        <w:t>J.Johnston著；王友钊译 其他作品：https://www.jiaokey.com/tag/J.Johnston著；王友钊译.html</w:t>
      </w:r>
    </w:p>
    <w:p>
      <w:r>
        <w:t>台湾银行 出版图书：https://www.jiaokey.com/tag/台湾银行.html</w:t>
      </w:r>
    </w:p>
    <w:p>
      <w:r>
        <w:t>关键词搜索：https://www.jiaokey.com/tag/经济学名著翻译从事第我二十五种  计算经济学方法.html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