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百老汇在民国  1929-1949  上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百老汇在民国  1929-1949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本书出售、求购地址：https://www.jiaokey.com/book/detail/13699558.html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关键词搜索：https://www.jiaokey.com/tag/百老汇在民国  1929-1949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