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书名：5-7岁孩子爱玩的成语接龙游戏</w:t>
      </w:r>
    </w:p>
    <w:p>
      <w:r>
        <w:t>作者：欧劲松编著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5-7岁孩子爱玩的成语接龙游戏 评论地址：https://www.jiaokey.com/book/detail/13699537.html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