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书名：《审计学》教学辅导书——学生用书</w:t>
      </w:r>
    </w:p>
    <w:p>
      <w:r>
        <w:t>作者：耿建新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《审计学》教学辅导书——学生用书 评论地址：https://www.jiaokey.com/book/detail/13699511.html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