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台湾的高新技术与现代化</w:t>
      </w:r>
    </w:p>
    <w:p>
      <w:r>
        <w:rPr>
          <w:rFonts w:ascii="宋体" w:hAnsi="宋体" w:eastAsia="宋体"/>
          <w:sz w:val="24"/>
        </w:rPr>
        <w:t>李国鼎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台湾的高新技术与现代化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资讯与电脑杂志社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本书出售、求购地址：https://www.jiaokey.com/book/detail/13699509.html</w:t>
      </w:r>
    </w:p>
    <w:p>
      <w:r>
        <w:t>更多相关图书推荐：https://www.jiaokey.com</w:t>
      </w:r>
    </w:p>
    <w:p>
      <w:r>
        <w:t>李国鼎 其他作品：https://www.jiaokey.com/tag/李国鼎.html</w:t>
      </w:r>
    </w:p>
    <w:p>
      <w:r>
        <w:t>资讯与电脑杂志社 出版图书：https://www.jiaokey.com/tag/资讯与电脑杂志社.html</w:t>
      </w:r>
    </w:p>
    <w:p>
      <w:r>
        <w:t>关键词搜索：https://www.jiaokey.com/tag/台湾的高新技术与现代化.html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