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细读杰克·韦尔奇=THE JACK WELCH LEXICON OF LEADERSHIP &amp; 29 LEADERSHIP SECRETS FROM JACK WELCH</w:t>
      </w:r>
    </w:p>
    <w:p>
      <w:r>
        <w:rPr>
          <w:rFonts w:ascii="宋体" w:hAnsi="宋体" w:eastAsia="宋体"/>
          <w:sz w:val="24"/>
        </w:rPr>
        <w:t>杰弗瑞·克雷默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细读杰克·韦尔奇=THE JACK WELCH LEXICON OF LEADERSHIP &amp; 29 LEADERSHIP SECRETS FROM JACK WELCH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杰弗瑞·克雷默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本书出售、求购地址：https://www.jiaokey.com/book/detail/13699495.html</w:t>
      </w:r>
    </w:p>
    <w:p>
      <w:r>
        <w:t>更多相关图书推荐：https://www.jiaokey.com</w:t>
      </w:r>
    </w:p>
    <w:p>
      <w:r>
        <w:t>杰弗瑞·克雷默 其他作品：https://www.jiaokey.com/tag/杰弗瑞·克雷默.html</w:t>
      </w:r>
    </w:p>
    <w:p>
      <w:r>
        <w:t>关键词搜索：https://www.jiaokey.com/tag/细读杰克·韦尔奇=THE JACK WELCH LEXICON OF LEADERSHIP &amp; 29 LEADERSHIP SECRETS FROM JACK WELCH.html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