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书名：秦腔走进校园</w:t>
      </w:r>
    </w:p>
    <w:p>
      <w:r>
        <w:t>作者：李明瑛，周国栋，李季等编著</w:t>
      </w:r>
    </w:p>
    <w:p>
      <w:r>
        <w:t>出版社：西安：太白文艺出版社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秦腔走进校园 评论地址：https://www.jiaokey.com/book/detail/13699358.html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