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长篇章回小说  一代跤王</w:t>
      </w:r>
    </w:p>
    <w:p>
      <w:r>
        <w:rPr>
          <w:rFonts w:ascii="宋体" w:hAnsi="宋体" w:eastAsia="宋体"/>
          <w:sz w:val="24"/>
        </w:rPr>
        <w:t>王文水著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长篇章回小说  一代跤王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年龄出版社,2007.09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本书出售、求购地址：https://www.jiaokey.com/book/detail/13699337.html</w:t>
      </w:r>
    </w:p>
    <w:p>
      <w:r>
        <w:t>更多相关图书推荐：https://www.jiaokey.com</w:t>
      </w:r>
    </w:p>
    <w:p>
      <w:r>
        <w:t>王文水著 其他作品：https://www.jiaokey.com/tag/王文水著.html</w:t>
      </w:r>
    </w:p>
    <w:p>
      <w:r>
        <w:t>年龄出版社,2007.09 出版图书：https://www.jiaokey.com/tag/年龄出版社,2007.09.html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